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5B0F7" w14:textId="650F9558" w:rsidR="00606DCE" w:rsidRPr="007E5AA5" w:rsidRDefault="007E5AA5" w:rsidP="00F65AB4">
      <w:pPr>
        <w:pStyle w:val="Heading1"/>
        <w:rPr>
          <w:rFonts w:ascii="Aptos Narrow" w:hAnsi="Aptos Narrow"/>
          <w:b w:val="0"/>
          <w:bCs/>
          <w:color w:val="auto"/>
          <w:sz w:val="24"/>
          <w:szCs w:val="24"/>
        </w:rPr>
      </w:pPr>
      <w:r w:rsidRPr="007E5AA5">
        <w:rPr>
          <w:rFonts w:ascii="Aptos Narrow" w:hAnsi="Aptos Narrow"/>
          <w:b w:val="0"/>
          <w:bCs/>
          <w:color w:val="auto"/>
          <w:sz w:val="24"/>
          <w:szCs w:val="24"/>
        </w:rPr>
        <w:t xml:space="preserve">This form is for </w:t>
      </w:r>
      <w:r>
        <w:rPr>
          <w:rFonts w:ascii="Aptos Narrow" w:hAnsi="Aptos Narrow"/>
          <w:b w:val="0"/>
          <w:bCs/>
          <w:color w:val="auto"/>
          <w:sz w:val="24"/>
          <w:szCs w:val="24"/>
        </w:rPr>
        <w:t xml:space="preserve">submitting complaints against Professional Engineers or individuals providing professional engineering services, without a Professional Engineer registration in Victoria. </w:t>
      </w:r>
    </w:p>
    <w:p w14:paraId="27A939DB" w14:textId="3CB69DEF" w:rsidR="00F65AB4" w:rsidRPr="00263BC7" w:rsidRDefault="008516F2" w:rsidP="00F65AB4">
      <w:pPr>
        <w:pStyle w:val="Heading1"/>
        <w:rPr>
          <w:rFonts w:ascii="Aptos" w:hAnsi="Aptos"/>
        </w:rPr>
      </w:pPr>
      <w:r w:rsidRPr="00263BC7">
        <w:rPr>
          <w:rFonts w:ascii="Aptos" w:hAnsi="Aptos"/>
        </w:rPr>
        <w:t>Reporter’s</w:t>
      </w:r>
      <w:r w:rsidR="00F65AB4" w:rsidRPr="00263BC7">
        <w:rPr>
          <w:rFonts w:ascii="Aptos" w:hAnsi="Aptos"/>
        </w:rPr>
        <w:t xml:space="preserve"> </w:t>
      </w:r>
      <w:r w:rsidRPr="00263BC7">
        <w:rPr>
          <w:rFonts w:ascii="Aptos" w:hAnsi="Aptos"/>
        </w:rPr>
        <w:t>i</w:t>
      </w:r>
      <w:r w:rsidR="00F65AB4" w:rsidRPr="00263BC7">
        <w:rPr>
          <w:rFonts w:ascii="Aptos" w:hAnsi="Aptos"/>
        </w:rPr>
        <w:t>nformation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2263"/>
        <w:gridCol w:w="8505"/>
      </w:tblGrid>
      <w:tr w:rsidR="00F65AB4" w:rsidRPr="00FA3EB3" w14:paraId="39EE21A5" w14:textId="77777777" w:rsidTr="00950A6D">
        <w:tc>
          <w:tcPr>
            <w:tcW w:w="2263" w:type="dxa"/>
          </w:tcPr>
          <w:p w14:paraId="294D899C" w14:textId="72A3B596" w:rsidR="00F65AB4" w:rsidRPr="00FA1BF3" w:rsidRDefault="00F65AB4" w:rsidP="0039637D">
            <w:pPr>
              <w:pStyle w:val="Labels"/>
              <w:rPr>
                <w:rFonts w:ascii="Aptos Narrow" w:hAnsi="Aptos Narrow"/>
                <w:sz w:val="24"/>
                <w:szCs w:val="24"/>
              </w:rPr>
            </w:pPr>
            <w:r w:rsidRPr="00FA1BF3">
              <w:rPr>
                <w:rFonts w:ascii="Aptos Narrow" w:hAnsi="Aptos Narrow"/>
                <w:sz w:val="24"/>
                <w:szCs w:val="24"/>
              </w:rPr>
              <w:t>Name</w:t>
            </w:r>
          </w:p>
        </w:tc>
        <w:tc>
          <w:tcPr>
            <w:tcW w:w="8505" w:type="dxa"/>
            <w:shd w:val="clear" w:color="auto" w:fill="FFFFFF" w:themeFill="background1"/>
          </w:tcPr>
          <w:p w14:paraId="1EA4F8EB" w14:textId="77777777" w:rsidR="00F65AB4" w:rsidRPr="00FA1BF3" w:rsidRDefault="00F65AB4" w:rsidP="0039637D">
            <w:pPr>
              <w:rPr>
                <w:rFonts w:ascii="Aptos Narrow" w:hAnsi="Aptos Narrow"/>
                <w:sz w:val="24"/>
                <w:szCs w:val="24"/>
              </w:rPr>
            </w:pPr>
          </w:p>
        </w:tc>
      </w:tr>
      <w:tr w:rsidR="008516F2" w:rsidRPr="00FA3EB3" w14:paraId="34FDB412" w14:textId="77777777" w:rsidTr="00950A6D">
        <w:tc>
          <w:tcPr>
            <w:tcW w:w="2263" w:type="dxa"/>
          </w:tcPr>
          <w:p w14:paraId="6D8D775E" w14:textId="1140D7F8" w:rsidR="008516F2" w:rsidRPr="00FA1BF3" w:rsidRDefault="008516F2" w:rsidP="0039637D">
            <w:pPr>
              <w:pStyle w:val="Labels"/>
              <w:rPr>
                <w:rFonts w:ascii="Aptos Narrow" w:hAnsi="Aptos Narrow"/>
                <w:sz w:val="24"/>
                <w:szCs w:val="24"/>
              </w:rPr>
            </w:pPr>
            <w:r w:rsidRPr="00FA1BF3">
              <w:rPr>
                <w:rFonts w:ascii="Aptos Narrow" w:hAnsi="Aptos Narrow"/>
                <w:sz w:val="24"/>
                <w:szCs w:val="24"/>
              </w:rPr>
              <w:t>Job title</w:t>
            </w:r>
          </w:p>
        </w:tc>
        <w:tc>
          <w:tcPr>
            <w:tcW w:w="8505" w:type="dxa"/>
            <w:shd w:val="clear" w:color="auto" w:fill="FFFFFF" w:themeFill="background1"/>
          </w:tcPr>
          <w:p w14:paraId="6729430A" w14:textId="77777777" w:rsidR="008516F2" w:rsidRPr="00FA1BF3" w:rsidRDefault="008516F2" w:rsidP="0039637D">
            <w:pPr>
              <w:rPr>
                <w:rFonts w:ascii="Aptos Narrow" w:hAnsi="Aptos Narrow"/>
                <w:sz w:val="24"/>
                <w:szCs w:val="24"/>
              </w:rPr>
            </w:pPr>
          </w:p>
        </w:tc>
      </w:tr>
      <w:tr w:rsidR="00F65AB4" w:rsidRPr="00FA3EB3" w14:paraId="4A76446F" w14:textId="77777777" w:rsidTr="00950A6D">
        <w:sdt>
          <w:sdtPr>
            <w:rPr>
              <w:rFonts w:ascii="Aptos Narrow" w:hAnsi="Aptos Narrow"/>
              <w:sz w:val="24"/>
              <w:szCs w:val="24"/>
            </w:rPr>
            <w:id w:val="-129178571"/>
            <w:placeholder>
              <w:docPart w:val="BB42C3368A2344DB96F25BAE2E3697B5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63" w:type="dxa"/>
              </w:tcPr>
              <w:p w14:paraId="43A420E4" w14:textId="77777777" w:rsidR="00F65AB4" w:rsidRPr="00FA1BF3" w:rsidRDefault="00F65AB4" w:rsidP="0039637D">
                <w:pPr>
                  <w:pStyle w:val="Labels"/>
                  <w:rPr>
                    <w:rFonts w:ascii="Aptos Narrow" w:hAnsi="Aptos Narrow"/>
                    <w:sz w:val="24"/>
                    <w:szCs w:val="24"/>
                  </w:rPr>
                </w:pPr>
                <w:r w:rsidRPr="00FA1BF3">
                  <w:rPr>
                    <w:rFonts w:ascii="Aptos Narrow" w:hAnsi="Aptos Narrow"/>
                    <w:sz w:val="24"/>
                    <w:szCs w:val="24"/>
                  </w:rPr>
                  <w:t>Telephone</w:t>
                </w:r>
              </w:p>
            </w:tc>
          </w:sdtContent>
        </w:sdt>
        <w:tc>
          <w:tcPr>
            <w:tcW w:w="8505" w:type="dxa"/>
            <w:shd w:val="clear" w:color="auto" w:fill="FFFFFF" w:themeFill="background1"/>
          </w:tcPr>
          <w:p w14:paraId="0A8E9C5B" w14:textId="77777777" w:rsidR="00F65AB4" w:rsidRPr="00FA1BF3" w:rsidRDefault="00F65AB4" w:rsidP="0039637D">
            <w:pPr>
              <w:rPr>
                <w:rFonts w:ascii="Aptos Narrow" w:hAnsi="Aptos Narrow"/>
                <w:sz w:val="24"/>
                <w:szCs w:val="24"/>
              </w:rPr>
            </w:pPr>
          </w:p>
        </w:tc>
      </w:tr>
      <w:tr w:rsidR="00F65AB4" w:rsidRPr="00FA3EB3" w14:paraId="50DBF868" w14:textId="77777777" w:rsidTr="00950A6D">
        <w:tc>
          <w:tcPr>
            <w:tcW w:w="2263" w:type="dxa"/>
          </w:tcPr>
          <w:p w14:paraId="362C2958" w14:textId="389D5499" w:rsidR="00F65AB4" w:rsidRPr="00FA1BF3" w:rsidRDefault="00F65AB4" w:rsidP="0039637D">
            <w:pPr>
              <w:pStyle w:val="Labels"/>
              <w:rPr>
                <w:rFonts w:ascii="Aptos Narrow" w:hAnsi="Aptos Narrow"/>
                <w:sz w:val="24"/>
                <w:szCs w:val="24"/>
              </w:rPr>
            </w:pPr>
            <w:r w:rsidRPr="00FA1BF3">
              <w:rPr>
                <w:rFonts w:ascii="Aptos Narrow" w:hAnsi="Aptos Narrow"/>
                <w:sz w:val="24"/>
                <w:szCs w:val="24"/>
              </w:rPr>
              <w:t xml:space="preserve">Email </w:t>
            </w:r>
            <w:r w:rsidR="008516F2" w:rsidRPr="00FA1BF3">
              <w:rPr>
                <w:rFonts w:ascii="Aptos Narrow" w:hAnsi="Aptos Narrow"/>
                <w:sz w:val="24"/>
                <w:szCs w:val="24"/>
              </w:rPr>
              <w:t>a</w:t>
            </w:r>
            <w:r w:rsidRPr="00FA1BF3">
              <w:rPr>
                <w:rFonts w:ascii="Aptos Narrow" w:hAnsi="Aptos Narrow"/>
                <w:sz w:val="24"/>
                <w:szCs w:val="24"/>
              </w:rPr>
              <w:t>ddress</w:t>
            </w:r>
          </w:p>
        </w:tc>
        <w:tc>
          <w:tcPr>
            <w:tcW w:w="8505" w:type="dxa"/>
            <w:shd w:val="clear" w:color="auto" w:fill="FFFFFF" w:themeFill="background1"/>
          </w:tcPr>
          <w:p w14:paraId="573AF8B2" w14:textId="77777777" w:rsidR="00F65AB4" w:rsidRPr="00FA1BF3" w:rsidRDefault="00F65AB4" w:rsidP="0039637D">
            <w:pPr>
              <w:rPr>
                <w:rFonts w:ascii="Aptos Narrow" w:hAnsi="Aptos Narrow"/>
                <w:sz w:val="24"/>
                <w:szCs w:val="24"/>
              </w:rPr>
            </w:pPr>
          </w:p>
        </w:tc>
      </w:tr>
    </w:tbl>
    <w:p w14:paraId="50DF3F6D" w14:textId="125F6641" w:rsidR="00FD35A6" w:rsidRPr="00263BC7" w:rsidRDefault="00F65AB4" w:rsidP="00FD35A6">
      <w:pPr>
        <w:pStyle w:val="Heading1"/>
        <w:rPr>
          <w:rFonts w:ascii="Aptos" w:hAnsi="Aptos"/>
        </w:rPr>
      </w:pPr>
      <w:r w:rsidRPr="00263BC7">
        <w:rPr>
          <w:rFonts w:ascii="Aptos" w:hAnsi="Aptos"/>
        </w:rPr>
        <w:t>Individual being reported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2122"/>
        <w:gridCol w:w="3118"/>
        <w:gridCol w:w="3130"/>
        <w:gridCol w:w="2420"/>
      </w:tblGrid>
      <w:tr w:rsidR="00F65AB4" w:rsidRPr="00FA3EB3" w14:paraId="55FFB7F8" w14:textId="77777777" w:rsidTr="00FA1BF3">
        <w:tc>
          <w:tcPr>
            <w:tcW w:w="2122" w:type="dxa"/>
          </w:tcPr>
          <w:p w14:paraId="2FAE512A" w14:textId="76A1DD8F" w:rsidR="00F65AB4" w:rsidRPr="00FA1BF3" w:rsidRDefault="00F65AB4" w:rsidP="00FD35A6">
            <w:pPr>
              <w:pStyle w:val="Labels"/>
              <w:rPr>
                <w:rFonts w:ascii="Aptos Narrow" w:hAnsi="Aptos Narrow"/>
                <w:sz w:val="24"/>
                <w:szCs w:val="24"/>
              </w:rPr>
            </w:pPr>
            <w:r w:rsidRPr="00FA1BF3">
              <w:rPr>
                <w:rFonts w:ascii="Aptos Narrow" w:hAnsi="Aptos Narrow"/>
                <w:sz w:val="24"/>
                <w:szCs w:val="24"/>
              </w:rPr>
              <w:t>Individual’s name</w:t>
            </w:r>
          </w:p>
        </w:tc>
        <w:tc>
          <w:tcPr>
            <w:tcW w:w="3118" w:type="dxa"/>
            <w:shd w:val="clear" w:color="auto" w:fill="FFFFFF" w:themeFill="background1"/>
          </w:tcPr>
          <w:p w14:paraId="4D6C8403" w14:textId="77777777" w:rsidR="00F65AB4" w:rsidRPr="00FA1BF3" w:rsidRDefault="00F65AB4" w:rsidP="00FD35A6">
            <w:pPr>
              <w:rPr>
                <w:rFonts w:ascii="Aptos Narrow" w:hAnsi="Aptos Narrow"/>
                <w:sz w:val="24"/>
                <w:szCs w:val="24"/>
              </w:rPr>
            </w:pPr>
          </w:p>
        </w:tc>
        <w:tc>
          <w:tcPr>
            <w:tcW w:w="3130" w:type="dxa"/>
          </w:tcPr>
          <w:p w14:paraId="57113311" w14:textId="1165F1B0" w:rsidR="00F65AB4" w:rsidRPr="00FA1BF3" w:rsidRDefault="00F65AB4" w:rsidP="00F65AB4">
            <w:pPr>
              <w:pStyle w:val="Labels"/>
              <w:rPr>
                <w:rFonts w:ascii="Aptos Narrow" w:hAnsi="Aptos Narrow"/>
                <w:sz w:val="24"/>
                <w:szCs w:val="24"/>
              </w:rPr>
            </w:pPr>
            <w:r w:rsidRPr="00FA1BF3">
              <w:rPr>
                <w:rFonts w:ascii="Aptos Narrow" w:hAnsi="Aptos Narrow"/>
                <w:sz w:val="24"/>
                <w:szCs w:val="24"/>
              </w:rPr>
              <w:t>PE registration number (if any)</w:t>
            </w:r>
          </w:p>
        </w:tc>
        <w:tc>
          <w:tcPr>
            <w:tcW w:w="2420" w:type="dxa"/>
            <w:shd w:val="clear" w:color="auto" w:fill="FFFFFF" w:themeFill="background1"/>
          </w:tcPr>
          <w:p w14:paraId="49E0F40F" w14:textId="77777777" w:rsidR="00F65AB4" w:rsidRPr="00FA1BF3" w:rsidRDefault="00F65AB4" w:rsidP="00FD35A6">
            <w:pPr>
              <w:rPr>
                <w:rFonts w:ascii="Aptos Narrow" w:hAnsi="Aptos Narrow"/>
                <w:sz w:val="24"/>
                <w:szCs w:val="24"/>
              </w:rPr>
            </w:pPr>
          </w:p>
        </w:tc>
      </w:tr>
      <w:tr w:rsidR="00F65AB4" w:rsidRPr="00FA3EB3" w14:paraId="0A3350B7" w14:textId="77777777" w:rsidTr="00FA1BF3">
        <w:tc>
          <w:tcPr>
            <w:tcW w:w="2122" w:type="dxa"/>
          </w:tcPr>
          <w:p w14:paraId="3473A530" w14:textId="0B039900" w:rsidR="00F65AB4" w:rsidRPr="00FA1BF3" w:rsidRDefault="00F65AB4" w:rsidP="00FD35A6">
            <w:pPr>
              <w:pStyle w:val="Labels"/>
              <w:rPr>
                <w:rFonts w:ascii="Aptos Narrow" w:hAnsi="Aptos Narrow"/>
                <w:sz w:val="24"/>
                <w:szCs w:val="24"/>
              </w:rPr>
            </w:pPr>
            <w:r w:rsidRPr="00FA1BF3">
              <w:rPr>
                <w:rFonts w:ascii="Aptos Narrow" w:hAnsi="Aptos Narrow"/>
                <w:sz w:val="24"/>
                <w:szCs w:val="24"/>
              </w:rPr>
              <w:t xml:space="preserve">Business </w:t>
            </w:r>
            <w:r w:rsidR="008516F2" w:rsidRPr="00FA1BF3">
              <w:rPr>
                <w:rFonts w:ascii="Aptos Narrow" w:hAnsi="Aptos Narrow"/>
                <w:sz w:val="24"/>
                <w:szCs w:val="24"/>
              </w:rPr>
              <w:t>n</w:t>
            </w:r>
            <w:r w:rsidRPr="00FA1BF3">
              <w:rPr>
                <w:rFonts w:ascii="Aptos Narrow" w:hAnsi="Aptos Narrow"/>
                <w:sz w:val="24"/>
                <w:szCs w:val="24"/>
              </w:rPr>
              <w:t>ame</w:t>
            </w:r>
          </w:p>
        </w:tc>
        <w:tc>
          <w:tcPr>
            <w:tcW w:w="3118" w:type="dxa"/>
            <w:shd w:val="clear" w:color="auto" w:fill="FFFFFF" w:themeFill="background1"/>
          </w:tcPr>
          <w:p w14:paraId="5394E486" w14:textId="77777777" w:rsidR="00F65AB4" w:rsidRPr="00FA1BF3" w:rsidRDefault="00F65AB4" w:rsidP="00FD35A6">
            <w:pPr>
              <w:rPr>
                <w:rFonts w:ascii="Aptos Narrow" w:hAnsi="Aptos Narrow"/>
                <w:sz w:val="24"/>
                <w:szCs w:val="24"/>
              </w:rPr>
            </w:pPr>
          </w:p>
        </w:tc>
        <w:tc>
          <w:tcPr>
            <w:tcW w:w="3130" w:type="dxa"/>
          </w:tcPr>
          <w:p w14:paraId="120FCA77" w14:textId="02CFE3B3" w:rsidR="00F65AB4" w:rsidRPr="00FA1BF3" w:rsidRDefault="00950435" w:rsidP="00950435">
            <w:pPr>
              <w:pStyle w:val="Labels"/>
              <w:rPr>
                <w:rFonts w:ascii="Aptos Narrow" w:hAnsi="Aptos Narrow"/>
                <w:sz w:val="24"/>
                <w:szCs w:val="24"/>
              </w:rPr>
            </w:pPr>
            <w:r>
              <w:rPr>
                <w:rFonts w:ascii="Aptos Narrow" w:hAnsi="Aptos Narrow"/>
                <w:sz w:val="24"/>
                <w:szCs w:val="24"/>
              </w:rPr>
              <w:t>Street address</w:t>
            </w:r>
          </w:p>
        </w:tc>
        <w:tc>
          <w:tcPr>
            <w:tcW w:w="2420" w:type="dxa"/>
            <w:shd w:val="clear" w:color="auto" w:fill="FFFFFF" w:themeFill="background1"/>
          </w:tcPr>
          <w:p w14:paraId="02D6EC49" w14:textId="77777777" w:rsidR="00F65AB4" w:rsidRPr="00FA1BF3" w:rsidRDefault="00F65AB4" w:rsidP="00FD35A6">
            <w:pPr>
              <w:rPr>
                <w:rFonts w:ascii="Aptos Narrow" w:hAnsi="Aptos Narrow"/>
                <w:sz w:val="24"/>
                <w:szCs w:val="24"/>
              </w:rPr>
            </w:pPr>
          </w:p>
        </w:tc>
      </w:tr>
      <w:tr w:rsidR="00FD35A6" w:rsidRPr="00FA3EB3" w14:paraId="5BE5A512" w14:textId="77777777" w:rsidTr="00FA1BF3">
        <w:sdt>
          <w:sdtPr>
            <w:rPr>
              <w:rFonts w:ascii="Aptos Narrow" w:hAnsi="Aptos Narrow"/>
              <w:sz w:val="24"/>
              <w:szCs w:val="24"/>
            </w:rPr>
            <w:id w:val="886532508"/>
            <w:placeholder>
              <w:docPart w:val="35DC2F0384404AEA82BD63BB217BD573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22" w:type="dxa"/>
              </w:tcPr>
              <w:p w14:paraId="6AF1D50C" w14:textId="77777777" w:rsidR="00FD35A6" w:rsidRPr="00FA1BF3" w:rsidRDefault="00FD35A6" w:rsidP="00FD35A6">
                <w:pPr>
                  <w:pStyle w:val="Labels"/>
                  <w:rPr>
                    <w:rFonts w:ascii="Aptos Narrow" w:hAnsi="Aptos Narrow"/>
                    <w:sz w:val="24"/>
                    <w:szCs w:val="24"/>
                  </w:rPr>
                </w:pPr>
                <w:r w:rsidRPr="00FA1BF3">
                  <w:rPr>
                    <w:rFonts w:ascii="Aptos Narrow" w:hAnsi="Aptos Narrow"/>
                    <w:sz w:val="24"/>
                    <w:szCs w:val="24"/>
                  </w:rPr>
                  <w:t>Telephone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</w:tcPr>
          <w:p w14:paraId="5A8729BD" w14:textId="77777777" w:rsidR="00FD35A6" w:rsidRPr="00FA1BF3" w:rsidRDefault="00FD35A6" w:rsidP="00FD35A6">
            <w:pPr>
              <w:rPr>
                <w:rFonts w:ascii="Aptos Narrow" w:hAnsi="Aptos Narrow"/>
                <w:sz w:val="24"/>
                <w:szCs w:val="24"/>
              </w:rPr>
            </w:pPr>
          </w:p>
        </w:tc>
        <w:tc>
          <w:tcPr>
            <w:tcW w:w="3130" w:type="dxa"/>
          </w:tcPr>
          <w:p w14:paraId="0E592595" w14:textId="1B7095C9" w:rsidR="00FD35A6" w:rsidRPr="00FA1BF3" w:rsidRDefault="008516F2" w:rsidP="00FD35A6">
            <w:pPr>
              <w:pStyle w:val="Labels"/>
              <w:rPr>
                <w:rFonts w:ascii="Aptos Narrow" w:hAnsi="Aptos Narrow"/>
                <w:sz w:val="24"/>
                <w:szCs w:val="24"/>
              </w:rPr>
            </w:pPr>
            <w:r w:rsidRPr="00FA1BF3">
              <w:rPr>
                <w:rFonts w:ascii="Aptos Narrow" w:hAnsi="Aptos Narrow"/>
                <w:sz w:val="24"/>
                <w:szCs w:val="24"/>
              </w:rPr>
              <w:t>Web site</w:t>
            </w:r>
          </w:p>
        </w:tc>
        <w:tc>
          <w:tcPr>
            <w:tcW w:w="2420" w:type="dxa"/>
            <w:shd w:val="clear" w:color="auto" w:fill="FFFFFF" w:themeFill="background1"/>
          </w:tcPr>
          <w:p w14:paraId="0D038A84" w14:textId="77777777" w:rsidR="00FD35A6" w:rsidRPr="00FA1BF3" w:rsidRDefault="00FD35A6" w:rsidP="00FD35A6">
            <w:pPr>
              <w:rPr>
                <w:rFonts w:ascii="Aptos Narrow" w:hAnsi="Aptos Narrow"/>
                <w:sz w:val="24"/>
                <w:szCs w:val="24"/>
              </w:rPr>
            </w:pPr>
          </w:p>
        </w:tc>
      </w:tr>
      <w:tr w:rsidR="00FD35A6" w:rsidRPr="00FA3EB3" w14:paraId="580E244C" w14:textId="77777777" w:rsidTr="00FA1BF3">
        <w:tc>
          <w:tcPr>
            <w:tcW w:w="2122" w:type="dxa"/>
          </w:tcPr>
          <w:p w14:paraId="13FA8972" w14:textId="45194D5F" w:rsidR="00FD35A6" w:rsidRPr="00FA1BF3" w:rsidRDefault="00F65AB4" w:rsidP="00FD35A6">
            <w:pPr>
              <w:pStyle w:val="Labels"/>
              <w:rPr>
                <w:rFonts w:ascii="Aptos Narrow" w:hAnsi="Aptos Narrow"/>
                <w:sz w:val="24"/>
                <w:szCs w:val="24"/>
              </w:rPr>
            </w:pPr>
            <w:r w:rsidRPr="00FA1BF3">
              <w:rPr>
                <w:rFonts w:ascii="Aptos Narrow" w:hAnsi="Aptos Narrow"/>
                <w:sz w:val="24"/>
                <w:szCs w:val="24"/>
              </w:rPr>
              <w:t xml:space="preserve">Email </w:t>
            </w:r>
            <w:r w:rsidR="008516F2" w:rsidRPr="00FA1BF3">
              <w:rPr>
                <w:rFonts w:ascii="Aptos Narrow" w:hAnsi="Aptos Narrow"/>
                <w:sz w:val="24"/>
                <w:szCs w:val="24"/>
              </w:rPr>
              <w:t>a</w:t>
            </w:r>
            <w:r w:rsidRPr="00FA1BF3">
              <w:rPr>
                <w:rFonts w:ascii="Aptos Narrow" w:hAnsi="Aptos Narrow"/>
                <w:sz w:val="24"/>
                <w:szCs w:val="24"/>
              </w:rPr>
              <w:t>ddress</w:t>
            </w:r>
          </w:p>
        </w:tc>
        <w:tc>
          <w:tcPr>
            <w:tcW w:w="3118" w:type="dxa"/>
            <w:shd w:val="clear" w:color="auto" w:fill="FFFFFF" w:themeFill="background1"/>
          </w:tcPr>
          <w:p w14:paraId="0D778F18" w14:textId="77777777" w:rsidR="00FD35A6" w:rsidRPr="00FA1BF3" w:rsidRDefault="00FD35A6" w:rsidP="00FD35A6">
            <w:pPr>
              <w:rPr>
                <w:rFonts w:ascii="Aptos Narrow" w:hAnsi="Aptos Narrow"/>
                <w:sz w:val="24"/>
                <w:szCs w:val="24"/>
              </w:rPr>
            </w:pPr>
          </w:p>
        </w:tc>
        <w:tc>
          <w:tcPr>
            <w:tcW w:w="3130" w:type="dxa"/>
          </w:tcPr>
          <w:p w14:paraId="3EB9336E" w14:textId="36FC2EC2" w:rsidR="00FD35A6" w:rsidRPr="00FA1BF3" w:rsidRDefault="009A3DD0" w:rsidP="00FD35A6">
            <w:pPr>
              <w:pStyle w:val="Labels"/>
              <w:rPr>
                <w:rFonts w:ascii="Aptos Narrow" w:hAnsi="Aptos Narrow"/>
                <w:sz w:val="24"/>
                <w:szCs w:val="24"/>
              </w:rPr>
            </w:pPr>
            <w:r w:rsidRPr="00FA1BF3">
              <w:rPr>
                <w:rFonts w:ascii="Aptos Narrow" w:hAnsi="Aptos Narrow"/>
                <w:sz w:val="24"/>
                <w:szCs w:val="24"/>
              </w:rPr>
              <w:t>Other professional registration numbers (if any)</w:t>
            </w:r>
          </w:p>
        </w:tc>
        <w:tc>
          <w:tcPr>
            <w:tcW w:w="2420" w:type="dxa"/>
            <w:shd w:val="clear" w:color="auto" w:fill="FFFFFF" w:themeFill="background1"/>
          </w:tcPr>
          <w:p w14:paraId="61F6E723" w14:textId="77777777" w:rsidR="00FD35A6" w:rsidRPr="00FA1BF3" w:rsidRDefault="00FD35A6" w:rsidP="00FD35A6">
            <w:pPr>
              <w:rPr>
                <w:rFonts w:ascii="Aptos Narrow" w:hAnsi="Aptos Narrow"/>
                <w:sz w:val="24"/>
                <w:szCs w:val="24"/>
              </w:rPr>
            </w:pPr>
          </w:p>
        </w:tc>
      </w:tr>
    </w:tbl>
    <w:p w14:paraId="2734151F" w14:textId="79F2ABFA" w:rsidR="00F65AB4" w:rsidRPr="00FA1BF3" w:rsidRDefault="00F65AB4" w:rsidP="009A3DD0">
      <w:pPr>
        <w:pStyle w:val="Heading1"/>
        <w:rPr>
          <w:rFonts w:ascii="Aptos" w:hAnsi="Aptos"/>
        </w:rPr>
      </w:pPr>
      <w:r w:rsidRPr="00FA1BF3">
        <w:rPr>
          <w:rFonts w:ascii="Aptos" w:hAnsi="Aptos"/>
        </w:rPr>
        <w:t xml:space="preserve">Reported </w:t>
      </w:r>
      <w:r w:rsidR="008516F2" w:rsidRPr="00FA1BF3">
        <w:rPr>
          <w:rFonts w:ascii="Aptos" w:hAnsi="Aptos"/>
        </w:rPr>
        <w:t>b</w:t>
      </w:r>
      <w:r w:rsidRPr="00FA1BF3">
        <w:rPr>
          <w:rFonts w:ascii="Aptos" w:hAnsi="Aptos"/>
        </w:rPr>
        <w:t>reaches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5346"/>
        <w:gridCol w:w="456"/>
        <w:gridCol w:w="4552"/>
        <w:gridCol w:w="436"/>
      </w:tblGrid>
      <w:tr w:rsidR="00F65AB4" w:rsidRPr="00FA3EB3" w14:paraId="0EB443C5" w14:textId="77777777" w:rsidTr="003576A4">
        <w:tc>
          <w:tcPr>
            <w:tcW w:w="5346" w:type="dxa"/>
          </w:tcPr>
          <w:p w14:paraId="00212851" w14:textId="409C6FEE" w:rsidR="00F65AB4" w:rsidRPr="00FA1BF3" w:rsidRDefault="00F65AB4" w:rsidP="0039637D">
            <w:pPr>
              <w:pStyle w:val="Labels"/>
              <w:rPr>
                <w:rFonts w:ascii="Aptos Narrow" w:hAnsi="Aptos Narrow"/>
                <w:sz w:val="24"/>
                <w:szCs w:val="24"/>
              </w:rPr>
            </w:pPr>
            <w:proofErr w:type="gramStart"/>
            <w:r w:rsidRPr="00FA1BF3">
              <w:rPr>
                <w:rFonts w:ascii="Aptos Narrow" w:hAnsi="Aptos Narrow"/>
                <w:sz w:val="24"/>
                <w:szCs w:val="24"/>
              </w:rPr>
              <w:t>Individual</w:t>
            </w:r>
            <w:proofErr w:type="gramEnd"/>
            <w:r w:rsidRPr="00FA1BF3">
              <w:rPr>
                <w:rFonts w:ascii="Aptos Narrow" w:hAnsi="Aptos Narrow"/>
                <w:sz w:val="24"/>
                <w:szCs w:val="24"/>
              </w:rPr>
              <w:t xml:space="preserve"> providing engineering services without PE registration</w:t>
            </w:r>
          </w:p>
        </w:tc>
        <w:sdt>
          <w:sdtPr>
            <w:rPr>
              <w:rFonts w:ascii="Aptos Narrow" w:hAnsi="Aptos Narrow"/>
              <w:sz w:val="24"/>
              <w:szCs w:val="24"/>
            </w:rPr>
            <w:id w:val="-2078196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shd w:val="clear" w:color="auto" w:fill="FFFFFF" w:themeFill="background1"/>
              </w:tcPr>
              <w:p w14:paraId="13145577" w14:textId="553DDF8B" w:rsidR="00F65AB4" w:rsidRPr="00FA1BF3" w:rsidRDefault="003E49CC" w:rsidP="0039637D">
                <w:pPr>
                  <w:rPr>
                    <w:rFonts w:ascii="Aptos Narrow" w:hAnsi="Aptos Narrow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52" w:type="dxa"/>
          </w:tcPr>
          <w:p w14:paraId="0E1F65E4" w14:textId="5B13143D" w:rsidR="00F65AB4" w:rsidRPr="00FA1BF3" w:rsidRDefault="005D63DB" w:rsidP="0039637D">
            <w:pPr>
              <w:pStyle w:val="Labels"/>
              <w:rPr>
                <w:rFonts w:ascii="Aptos Narrow" w:hAnsi="Aptos Narrow"/>
                <w:sz w:val="24"/>
                <w:szCs w:val="24"/>
              </w:rPr>
            </w:pPr>
            <w:r w:rsidRPr="00FA1BF3">
              <w:rPr>
                <w:rFonts w:ascii="Aptos Narrow" w:hAnsi="Aptos Narrow"/>
                <w:sz w:val="24"/>
                <w:szCs w:val="24"/>
              </w:rPr>
              <w:t>Breached the Building Act</w:t>
            </w:r>
          </w:p>
        </w:tc>
        <w:sdt>
          <w:sdtPr>
            <w:id w:val="297736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FFFF" w:themeFill="background1"/>
              </w:tcPr>
              <w:p w14:paraId="65948B63" w14:textId="3AB01F05" w:rsidR="00F65AB4" w:rsidRPr="00FA3EB3" w:rsidRDefault="003E49CC" w:rsidP="003963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65AB4" w:rsidRPr="00FA3EB3" w14:paraId="534FFD95" w14:textId="77777777" w:rsidTr="003576A4">
        <w:tc>
          <w:tcPr>
            <w:tcW w:w="5346" w:type="dxa"/>
          </w:tcPr>
          <w:p w14:paraId="34988A59" w14:textId="73FC7C7B" w:rsidR="00F65AB4" w:rsidRPr="00FA1BF3" w:rsidRDefault="00F65AB4" w:rsidP="0039637D">
            <w:pPr>
              <w:pStyle w:val="Labels"/>
              <w:rPr>
                <w:rFonts w:ascii="Aptos Narrow" w:hAnsi="Aptos Narrow"/>
                <w:sz w:val="24"/>
                <w:szCs w:val="24"/>
              </w:rPr>
            </w:pPr>
            <w:r w:rsidRPr="00FA1BF3">
              <w:rPr>
                <w:rFonts w:ascii="Aptos Narrow" w:hAnsi="Aptos Narrow"/>
                <w:sz w:val="24"/>
                <w:szCs w:val="24"/>
              </w:rPr>
              <w:t>Acting outside their PE registration area</w:t>
            </w:r>
          </w:p>
        </w:tc>
        <w:sdt>
          <w:sdtPr>
            <w:rPr>
              <w:rFonts w:ascii="Aptos Narrow" w:hAnsi="Aptos Narrow"/>
              <w:sz w:val="24"/>
              <w:szCs w:val="24"/>
            </w:rPr>
            <w:id w:val="1362559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shd w:val="clear" w:color="auto" w:fill="FFFFFF" w:themeFill="background1"/>
              </w:tcPr>
              <w:p w14:paraId="5B00517F" w14:textId="614AB36C" w:rsidR="00F65AB4" w:rsidRPr="00FA1BF3" w:rsidRDefault="003E49CC" w:rsidP="0039637D">
                <w:pPr>
                  <w:rPr>
                    <w:rFonts w:ascii="Aptos Narrow" w:hAnsi="Aptos Narrow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52" w:type="dxa"/>
          </w:tcPr>
          <w:p w14:paraId="09F664A3" w14:textId="465CC686" w:rsidR="00F65AB4" w:rsidRPr="00FA1BF3" w:rsidRDefault="00262E8F" w:rsidP="0039637D">
            <w:pPr>
              <w:pStyle w:val="Labels"/>
              <w:rPr>
                <w:rFonts w:ascii="Aptos Narrow" w:hAnsi="Aptos Narrow"/>
                <w:sz w:val="24"/>
                <w:szCs w:val="24"/>
              </w:rPr>
            </w:pPr>
            <w:r w:rsidRPr="00FA1BF3">
              <w:rPr>
                <w:rFonts w:ascii="Aptos Narrow" w:hAnsi="Aptos Narrow"/>
                <w:sz w:val="24"/>
                <w:szCs w:val="24"/>
              </w:rPr>
              <w:t>PE registration is not building endorsed</w:t>
            </w:r>
            <w:r w:rsidR="00FA1BF3">
              <w:rPr>
                <w:rFonts w:ascii="Aptos Narrow" w:hAnsi="Aptos Narrow"/>
                <w:sz w:val="24"/>
                <w:szCs w:val="24"/>
              </w:rPr>
              <w:t xml:space="preserve"> –</w:t>
            </w:r>
            <w:r w:rsidRPr="00FA1BF3">
              <w:rPr>
                <w:rFonts w:ascii="Aptos Narrow" w:hAnsi="Aptos Narrow"/>
                <w:sz w:val="24"/>
                <w:szCs w:val="24"/>
              </w:rPr>
              <w:t xml:space="preserve"> services</w:t>
            </w:r>
            <w:r w:rsidR="00FA1BF3">
              <w:rPr>
                <w:rFonts w:ascii="Aptos Narrow" w:hAnsi="Aptos Narrow"/>
                <w:sz w:val="24"/>
                <w:szCs w:val="24"/>
              </w:rPr>
              <w:t xml:space="preserve"> provided</w:t>
            </w:r>
            <w:r w:rsidRPr="00FA1BF3">
              <w:rPr>
                <w:rFonts w:ascii="Aptos Narrow" w:hAnsi="Aptos Narrow"/>
                <w:sz w:val="24"/>
                <w:szCs w:val="24"/>
              </w:rPr>
              <w:t xml:space="preserve"> relate to building</w:t>
            </w:r>
          </w:p>
        </w:tc>
        <w:sdt>
          <w:sdtPr>
            <w:id w:val="1652865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FFFF" w:themeFill="background1"/>
              </w:tcPr>
              <w:p w14:paraId="4C7F864C" w14:textId="21011890" w:rsidR="00F65AB4" w:rsidRPr="00FA3EB3" w:rsidRDefault="003E49CC" w:rsidP="003963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A3DD0" w:rsidRPr="00FA3EB3" w14:paraId="365D9354" w14:textId="77777777" w:rsidTr="003576A4">
        <w:tc>
          <w:tcPr>
            <w:tcW w:w="5346" w:type="dxa"/>
          </w:tcPr>
          <w:p w14:paraId="273CC378" w14:textId="77777777" w:rsidR="009A3DD0" w:rsidRPr="00FA1BF3" w:rsidRDefault="009A3DD0" w:rsidP="0039637D">
            <w:pPr>
              <w:pStyle w:val="Labels"/>
              <w:rPr>
                <w:rFonts w:ascii="Aptos Narrow" w:hAnsi="Aptos Narrow"/>
                <w:sz w:val="24"/>
                <w:szCs w:val="24"/>
              </w:rPr>
            </w:pPr>
            <w:r w:rsidRPr="00FA1BF3">
              <w:rPr>
                <w:rFonts w:ascii="Aptos Narrow" w:hAnsi="Aptos Narrow"/>
                <w:sz w:val="24"/>
                <w:szCs w:val="24"/>
              </w:rPr>
              <w:t>Code of Conduct breach</w:t>
            </w:r>
          </w:p>
          <w:p w14:paraId="0D5DF270" w14:textId="77777777" w:rsidR="009A3DD0" w:rsidRPr="00FA1BF3" w:rsidRDefault="009A3DD0" w:rsidP="00F65AB4">
            <w:pPr>
              <w:pStyle w:val="Labels"/>
              <w:numPr>
                <w:ilvl w:val="0"/>
                <w:numId w:val="3"/>
              </w:numPr>
              <w:rPr>
                <w:rFonts w:ascii="Aptos Narrow" w:hAnsi="Aptos Narrow"/>
                <w:sz w:val="24"/>
                <w:szCs w:val="24"/>
              </w:rPr>
            </w:pPr>
            <w:r w:rsidRPr="00FA1BF3">
              <w:rPr>
                <w:rFonts w:ascii="Aptos Narrow" w:hAnsi="Aptos Narrow"/>
                <w:sz w:val="24"/>
                <w:szCs w:val="24"/>
              </w:rPr>
              <w:t>Know and comply with the law</w:t>
            </w:r>
          </w:p>
          <w:p w14:paraId="0094A1B3" w14:textId="77777777" w:rsidR="009A3DD0" w:rsidRPr="00FA1BF3" w:rsidRDefault="009A3DD0" w:rsidP="00F65AB4">
            <w:pPr>
              <w:pStyle w:val="Labels"/>
              <w:numPr>
                <w:ilvl w:val="0"/>
                <w:numId w:val="3"/>
              </w:numPr>
              <w:rPr>
                <w:rFonts w:ascii="Aptos Narrow" w:hAnsi="Aptos Narrow"/>
                <w:sz w:val="24"/>
                <w:szCs w:val="24"/>
              </w:rPr>
            </w:pPr>
            <w:r w:rsidRPr="00FA1BF3">
              <w:rPr>
                <w:rFonts w:ascii="Aptos Narrow" w:hAnsi="Aptos Narrow"/>
                <w:sz w:val="24"/>
                <w:szCs w:val="24"/>
              </w:rPr>
              <w:t>Be honest and fair</w:t>
            </w:r>
          </w:p>
          <w:p w14:paraId="4DA7D8CF" w14:textId="77777777" w:rsidR="009A3DD0" w:rsidRPr="00FA1BF3" w:rsidRDefault="009A3DD0" w:rsidP="00F65AB4">
            <w:pPr>
              <w:pStyle w:val="Labels"/>
              <w:numPr>
                <w:ilvl w:val="0"/>
                <w:numId w:val="3"/>
              </w:numPr>
              <w:rPr>
                <w:rFonts w:ascii="Aptos Narrow" w:hAnsi="Aptos Narrow"/>
                <w:sz w:val="24"/>
                <w:szCs w:val="24"/>
              </w:rPr>
            </w:pPr>
            <w:r w:rsidRPr="00FA1BF3">
              <w:rPr>
                <w:rFonts w:ascii="Aptos Narrow" w:hAnsi="Aptos Narrow"/>
                <w:sz w:val="24"/>
                <w:szCs w:val="24"/>
              </w:rPr>
              <w:t>Deliver good practice and services</w:t>
            </w:r>
          </w:p>
          <w:p w14:paraId="00141F23" w14:textId="259F0832" w:rsidR="009A3DD0" w:rsidRPr="00FA1BF3" w:rsidRDefault="009A3DD0" w:rsidP="00F65AB4">
            <w:pPr>
              <w:pStyle w:val="Labels"/>
              <w:numPr>
                <w:ilvl w:val="0"/>
                <w:numId w:val="3"/>
              </w:numPr>
              <w:rPr>
                <w:rFonts w:ascii="Aptos Narrow" w:hAnsi="Aptos Narrow"/>
                <w:sz w:val="24"/>
                <w:szCs w:val="24"/>
              </w:rPr>
            </w:pPr>
            <w:r w:rsidRPr="00FA1BF3">
              <w:rPr>
                <w:rFonts w:ascii="Aptos Narrow" w:hAnsi="Aptos Narrow"/>
                <w:sz w:val="24"/>
                <w:szCs w:val="24"/>
              </w:rPr>
              <w:t>Inform clients of disregarded advice</w:t>
            </w:r>
          </w:p>
          <w:p w14:paraId="389149D8" w14:textId="77777777" w:rsidR="009A3DD0" w:rsidRPr="00FA1BF3" w:rsidRDefault="009A3DD0" w:rsidP="00F65AB4">
            <w:pPr>
              <w:pStyle w:val="Labels"/>
              <w:numPr>
                <w:ilvl w:val="0"/>
                <w:numId w:val="3"/>
              </w:numPr>
              <w:rPr>
                <w:rFonts w:ascii="Aptos Narrow" w:hAnsi="Aptos Narrow"/>
                <w:sz w:val="24"/>
                <w:szCs w:val="24"/>
              </w:rPr>
            </w:pPr>
            <w:r w:rsidRPr="00FA1BF3">
              <w:rPr>
                <w:rFonts w:ascii="Aptos Narrow" w:hAnsi="Aptos Narrow"/>
                <w:sz w:val="24"/>
                <w:szCs w:val="24"/>
              </w:rPr>
              <w:t>Act in the best interests of a client</w:t>
            </w:r>
          </w:p>
          <w:p w14:paraId="5D69A6E8" w14:textId="77777777" w:rsidR="009A3DD0" w:rsidRPr="00FA1BF3" w:rsidRDefault="009A3DD0" w:rsidP="00F65AB4">
            <w:pPr>
              <w:pStyle w:val="Labels"/>
              <w:numPr>
                <w:ilvl w:val="0"/>
                <w:numId w:val="3"/>
              </w:numPr>
              <w:rPr>
                <w:rFonts w:ascii="Aptos Narrow" w:hAnsi="Aptos Narrow"/>
                <w:sz w:val="24"/>
                <w:szCs w:val="24"/>
              </w:rPr>
            </w:pPr>
            <w:r w:rsidRPr="00FA1BF3">
              <w:rPr>
                <w:rFonts w:ascii="Aptos Narrow" w:hAnsi="Aptos Narrow"/>
                <w:sz w:val="24"/>
                <w:szCs w:val="24"/>
              </w:rPr>
              <w:t>Act in area of professional competence</w:t>
            </w:r>
          </w:p>
          <w:p w14:paraId="0E4DFBBB" w14:textId="06C29D59" w:rsidR="009A3DD0" w:rsidRPr="00FA1BF3" w:rsidRDefault="009A3DD0" w:rsidP="009A3DD0">
            <w:pPr>
              <w:pStyle w:val="Labels"/>
              <w:numPr>
                <w:ilvl w:val="0"/>
                <w:numId w:val="3"/>
              </w:numPr>
              <w:rPr>
                <w:rFonts w:ascii="Aptos Narrow" w:hAnsi="Aptos Narrow"/>
                <w:sz w:val="24"/>
                <w:szCs w:val="24"/>
              </w:rPr>
            </w:pPr>
            <w:r w:rsidRPr="00FA1BF3">
              <w:rPr>
                <w:rFonts w:ascii="Aptos Narrow" w:hAnsi="Aptos Narrow"/>
                <w:sz w:val="24"/>
                <w:szCs w:val="24"/>
              </w:rPr>
              <w:t>Directly supervise</w:t>
            </w:r>
          </w:p>
        </w:tc>
        <w:tc>
          <w:tcPr>
            <w:tcW w:w="5008" w:type="dxa"/>
            <w:gridSpan w:val="2"/>
          </w:tcPr>
          <w:p w14:paraId="6EB9375F" w14:textId="77777777" w:rsidR="009A3DD0" w:rsidRPr="00FA1BF3" w:rsidRDefault="009A3DD0" w:rsidP="009A3DD0">
            <w:pPr>
              <w:pStyle w:val="Labels"/>
              <w:ind w:left="720"/>
              <w:rPr>
                <w:rFonts w:ascii="Aptos Narrow" w:hAnsi="Aptos Narrow"/>
                <w:sz w:val="24"/>
                <w:szCs w:val="24"/>
              </w:rPr>
            </w:pPr>
          </w:p>
          <w:p w14:paraId="3324CE70" w14:textId="77777777" w:rsidR="009A3DD0" w:rsidRPr="00FA1BF3" w:rsidRDefault="009A3DD0" w:rsidP="009A3DD0">
            <w:pPr>
              <w:pStyle w:val="Labels"/>
              <w:numPr>
                <w:ilvl w:val="0"/>
                <w:numId w:val="3"/>
              </w:numPr>
              <w:rPr>
                <w:rFonts w:ascii="Aptos Narrow" w:hAnsi="Aptos Narrow"/>
                <w:sz w:val="24"/>
                <w:szCs w:val="24"/>
              </w:rPr>
            </w:pPr>
            <w:r w:rsidRPr="00FA1BF3">
              <w:rPr>
                <w:rFonts w:ascii="Aptos Narrow" w:hAnsi="Aptos Narrow"/>
                <w:sz w:val="24"/>
                <w:szCs w:val="24"/>
              </w:rPr>
              <w:t>Maintain confidentiality</w:t>
            </w:r>
          </w:p>
          <w:p w14:paraId="18D9DD49" w14:textId="77777777" w:rsidR="009A3DD0" w:rsidRPr="00FA1BF3" w:rsidRDefault="009A3DD0" w:rsidP="009A3DD0">
            <w:pPr>
              <w:pStyle w:val="Labels"/>
              <w:numPr>
                <w:ilvl w:val="0"/>
                <w:numId w:val="3"/>
              </w:numPr>
              <w:rPr>
                <w:rFonts w:ascii="Aptos Narrow" w:hAnsi="Aptos Narrow"/>
                <w:sz w:val="24"/>
                <w:szCs w:val="24"/>
              </w:rPr>
            </w:pPr>
            <w:r w:rsidRPr="00FA1BF3">
              <w:rPr>
                <w:rFonts w:ascii="Aptos Narrow" w:hAnsi="Aptos Narrow"/>
                <w:sz w:val="24"/>
                <w:szCs w:val="24"/>
              </w:rPr>
              <w:t>Manage conflicts of interest</w:t>
            </w:r>
          </w:p>
          <w:p w14:paraId="5D329F70" w14:textId="77777777" w:rsidR="009A3DD0" w:rsidRPr="00FA1BF3" w:rsidRDefault="009A3DD0" w:rsidP="009A3DD0">
            <w:pPr>
              <w:pStyle w:val="Labels"/>
              <w:numPr>
                <w:ilvl w:val="0"/>
                <w:numId w:val="3"/>
              </w:numPr>
              <w:rPr>
                <w:rFonts w:ascii="Aptos Narrow" w:hAnsi="Aptos Narrow"/>
                <w:sz w:val="24"/>
                <w:szCs w:val="24"/>
              </w:rPr>
            </w:pPr>
            <w:r w:rsidRPr="00FA1BF3">
              <w:rPr>
                <w:rFonts w:ascii="Aptos Narrow" w:hAnsi="Aptos Narrow"/>
                <w:sz w:val="24"/>
                <w:szCs w:val="24"/>
              </w:rPr>
              <w:t>Disclose endorsements and referrals</w:t>
            </w:r>
          </w:p>
          <w:p w14:paraId="432482AD" w14:textId="77777777" w:rsidR="009A3DD0" w:rsidRPr="00FA1BF3" w:rsidRDefault="009A3DD0" w:rsidP="009A3DD0">
            <w:pPr>
              <w:pStyle w:val="Labels"/>
              <w:numPr>
                <w:ilvl w:val="0"/>
                <w:numId w:val="3"/>
              </w:numPr>
              <w:rPr>
                <w:rFonts w:ascii="Aptos Narrow" w:hAnsi="Aptos Narrow"/>
                <w:sz w:val="24"/>
                <w:szCs w:val="24"/>
              </w:rPr>
            </w:pPr>
            <w:r w:rsidRPr="00FA1BF3">
              <w:rPr>
                <w:rFonts w:ascii="Aptos Narrow" w:hAnsi="Aptos Narrow"/>
                <w:sz w:val="24"/>
                <w:szCs w:val="24"/>
              </w:rPr>
              <w:t>Be impartial and objective</w:t>
            </w:r>
          </w:p>
          <w:p w14:paraId="0A7BDE49" w14:textId="77777777" w:rsidR="009A3DD0" w:rsidRPr="00FA1BF3" w:rsidRDefault="009A3DD0" w:rsidP="009A3DD0">
            <w:pPr>
              <w:pStyle w:val="Labels"/>
              <w:numPr>
                <w:ilvl w:val="0"/>
                <w:numId w:val="3"/>
              </w:numPr>
              <w:rPr>
                <w:rFonts w:ascii="Aptos Narrow" w:hAnsi="Aptos Narrow"/>
                <w:sz w:val="24"/>
                <w:szCs w:val="24"/>
              </w:rPr>
            </w:pPr>
            <w:r w:rsidRPr="00FA1BF3">
              <w:rPr>
                <w:rFonts w:ascii="Aptos Narrow" w:hAnsi="Aptos Narrow"/>
                <w:sz w:val="24"/>
                <w:szCs w:val="24"/>
              </w:rPr>
              <w:t>Inform and communicate with clients</w:t>
            </w:r>
          </w:p>
          <w:p w14:paraId="13BC6519" w14:textId="77777777" w:rsidR="009A3DD0" w:rsidRPr="00FA1BF3" w:rsidRDefault="009A3DD0" w:rsidP="009A3DD0">
            <w:pPr>
              <w:pStyle w:val="Labels"/>
              <w:numPr>
                <w:ilvl w:val="0"/>
                <w:numId w:val="3"/>
              </w:numPr>
              <w:rPr>
                <w:rFonts w:ascii="Aptos Narrow" w:hAnsi="Aptos Narrow"/>
                <w:sz w:val="24"/>
                <w:szCs w:val="24"/>
              </w:rPr>
            </w:pPr>
            <w:r w:rsidRPr="00FA1BF3">
              <w:rPr>
                <w:rFonts w:ascii="Aptos Narrow" w:hAnsi="Aptos Narrow"/>
                <w:sz w:val="24"/>
                <w:szCs w:val="24"/>
              </w:rPr>
              <w:t>Maintain client records</w:t>
            </w:r>
          </w:p>
          <w:p w14:paraId="17375233" w14:textId="23262315" w:rsidR="009A3DD0" w:rsidRPr="00FA1BF3" w:rsidRDefault="009A3DD0" w:rsidP="009A3DD0">
            <w:pPr>
              <w:pStyle w:val="Labels"/>
              <w:numPr>
                <w:ilvl w:val="0"/>
                <w:numId w:val="3"/>
              </w:numPr>
              <w:rPr>
                <w:rFonts w:ascii="Aptos Narrow" w:hAnsi="Aptos Narrow"/>
                <w:sz w:val="24"/>
                <w:szCs w:val="24"/>
              </w:rPr>
            </w:pPr>
            <w:r w:rsidRPr="00FA1BF3">
              <w:rPr>
                <w:rFonts w:ascii="Aptos Narrow" w:hAnsi="Aptos Narrow"/>
                <w:sz w:val="24"/>
                <w:szCs w:val="24"/>
              </w:rPr>
              <w:t>Resolve disputes</w:t>
            </w:r>
          </w:p>
        </w:tc>
        <w:sdt>
          <w:sdtPr>
            <w:id w:val="-51307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FFFF" w:themeFill="background1"/>
              </w:tcPr>
              <w:p w14:paraId="40592141" w14:textId="5C354189" w:rsidR="009A3DD0" w:rsidRPr="00FA3EB3" w:rsidRDefault="003E49CC" w:rsidP="003963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E889C82" w14:textId="77777777" w:rsidR="003576A4" w:rsidRDefault="003576A4" w:rsidP="00262E8F">
      <w:pPr>
        <w:pStyle w:val="Heading1"/>
        <w:rPr>
          <w:rFonts w:ascii="Aptos" w:hAnsi="Aptos"/>
        </w:rPr>
      </w:pPr>
    </w:p>
    <w:p w14:paraId="5349203C" w14:textId="77777777" w:rsidR="00407390" w:rsidRPr="00407390" w:rsidRDefault="00407390" w:rsidP="00407390"/>
    <w:p w14:paraId="2E754FD1" w14:textId="09DB5640" w:rsidR="00262E8F" w:rsidRPr="00FA1BF3" w:rsidRDefault="008516F2" w:rsidP="003576A4">
      <w:pPr>
        <w:pStyle w:val="Heading1"/>
        <w:spacing w:before="0"/>
        <w:rPr>
          <w:rFonts w:ascii="Aptos" w:hAnsi="Aptos"/>
        </w:rPr>
      </w:pPr>
      <w:r w:rsidRPr="00FA1BF3">
        <w:rPr>
          <w:rFonts w:ascii="Aptos" w:hAnsi="Aptos"/>
        </w:rPr>
        <w:lastRenderedPageBreak/>
        <w:t>Explanation of reported</w:t>
      </w:r>
      <w:r w:rsidR="00262E8F" w:rsidRPr="00FA1BF3">
        <w:rPr>
          <w:rFonts w:ascii="Aptos" w:hAnsi="Aptos"/>
        </w:rPr>
        <w:t xml:space="preserve"> </w:t>
      </w:r>
      <w:r w:rsidRPr="00FA1BF3">
        <w:rPr>
          <w:rFonts w:ascii="Aptos" w:hAnsi="Aptos"/>
        </w:rPr>
        <w:t>b</w:t>
      </w:r>
      <w:r w:rsidR="00262E8F" w:rsidRPr="00FA1BF3">
        <w:rPr>
          <w:rFonts w:ascii="Aptos" w:hAnsi="Aptos"/>
        </w:rPr>
        <w:t>reaches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10768"/>
      </w:tblGrid>
      <w:tr w:rsidR="008516F2" w:rsidRPr="00FA3EB3" w14:paraId="0E951F6B" w14:textId="77777777" w:rsidTr="008516F2">
        <w:tc>
          <w:tcPr>
            <w:tcW w:w="10768" w:type="dxa"/>
          </w:tcPr>
          <w:p w14:paraId="6583BE9E" w14:textId="37BDEF2D" w:rsidR="008516F2" w:rsidRPr="00FA1BF3" w:rsidRDefault="008516F2" w:rsidP="0039637D">
            <w:pPr>
              <w:pStyle w:val="Labels"/>
              <w:rPr>
                <w:rFonts w:ascii="Aptos Narrow" w:hAnsi="Aptos Narrow"/>
                <w:sz w:val="24"/>
                <w:szCs w:val="24"/>
              </w:rPr>
            </w:pPr>
            <w:r w:rsidRPr="00FA1BF3">
              <w:rPr>
                <w:rFonts w:ascii="Aptos Narrow" w:hAnsi="Aptos Narrow"/>
                <w:sz w:val="24"/>
                <w:szCs w:val="24"/>
              </w:rPr>
              <w:t xml:space="preserve">Please provide a summary of the breaches being reported and how you became aware of these breaches. Include as much information as you can. </w:t>
            </w:r>
          </w:p>
        </w:tc>
      </w:tr>
      <w:tr w:rsidR="008516F2" w:rsidRPr="00FA3EB3" w14:paraId="6666E7CF" w14:textId="77777777" w:rsidTr="008516F2">
        <w:tc>
          <w:tcPr>
            <w:tcW w:w="10768" w:type="dxa"/>
            <w:shd w:val="clear" w:color="auto" w:fill="FFFFFF" w:themeFill="background1"/>
          </w:tcPr>
          <w:p w14:paraId="4E9BEEED" w14:textId="77777777" w:rsidR="008516F2" w:rsidRPr="00FA3EB3" w:rsidRDefault="008516F2" w:rsidP="0039637D"/>
        </w:tc>
      </w:tr>
    </w:tbl>
    <w:p w14:paraId="33631CF1" w14:textId="1FF02427" w:rsidR="008516F2" w:rsidRPr="00FA1BF3" w:rsidRDefault="008516F2" w:rsidP="008516F2">
      <w:pPr>
        <w:pStyle w:val="Heading1"/>
        <w:rPr>
          <w:rFonts w:ascii="Aptos" w:hAnsi="Aptos"/>
        </w:rPr>
      </w:pPr>
      <w:r w:rsidRPr="00FA1BF3">
        <w:rPr>
          <w:rFonts w:ascii="Aptos" w:hAnsi="Aptos"/>
        </w:rPr>
        <w:t xml:space="preserve">Supporting </w:t>
      </w:r>
      <w:r w:rsidR="00671CF4">
        <w:rPr>
          <w:rFonts w:ascii="Aptos" w:hAnsi="Aptos"/>
        </w:rPr>
        <w:t>d</w:t>
      </w:r>
      <w:r w:rsidRPr="00FA1BF3">
        <w:rPr>
          <w:rFonts w:ascii="Aptos" w:hAnsi="Aptos"/>
        </w:rPr>
        <w:t>ocument</w:t>
      </w:r>
      <w:r w:rsidR="00671CF4">
        <w:rPr>
          <w:rFonts w:ascii="Aptos" w:hAnsi="Aptos"/>
        </w:rPr>
        <w:t>s</w:t>
      </w:r>
      <w:r w:rsidRPr="00FA1BF3">
        <w:rPr>
          <w:rFonts w:ascii="Aptos" w:hAnsi="Aptos"/>
        </w:rPr>
        <w:t xml:space="preserve"> </w:t>
      </w:r>
      <w:r w:rsidR="00671CF4">
        <w:rPr>
          <w:rFonts w:ascii="Aptos" w:hAnsi="Aptos"/>
        </w:rPr>
        <w:t>l</w:t>
      </w:r>
      <w:r w:rsidRPr="00FA1BF3">
        <w:rPr>
          <w:rFonts w:ascii="Aptos" w:hAnsi="Aptos"/>
        </w:rPr>
        <w:t>ist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10768"/>
      </w:tblGrid>
      <w:tr w:rsidR="008516F2" w:rsidRPr="00FA3EB3" w14:paraId="249A3837" w14:textId="77777777" w:rsidTr="00DC1DBA">
        <w:tc>
          <w:tcPr>
            <w:tcW w:w="10768" w:type="dxa"/>
            <w:shd w:val="clear" w:color="auto" w:fill="FFFFFF" w:themeFill="background1"/>
          </w:tcPr>
          <w:p w14:paraId="7C5A05B7" w14:textId="650D4E19" w:rsidR="008516F2" w:rsidRPr="00FA1BF3" w:rsidRDefault="008516F2" w:rsidP="008516F2">
            <w:pPr>
              <w:pStyle w:val="Labels"/>
              <w:numPr>
                <w:ilvl w:val="0"/>
                <w:numId w:val="4"/>
              </w:numPr>
              <w:rPr>
                <w:rFonts w:ascii="Aptos Narrow" w:hAnsi="Aptos Narrow"/>
                <w:sz w:val="24"/>
                <w:szCs w:val="24"/>
              </w:rPr>
            </w:pPr>
            <w:r w:rsidRPr="00FA1BF3">
              <w:rPr>
                <w:rFonts w:ascii="Aptos Narrow" w:hAnsi="Aptos Narrow"/>
                <w:sz w:val="24"/>
                <w:szCs w:val="24"/>
              </w:rPr>
              <w:t>E.g. Compliance certificate, stop work orders, engineering reports, plans and specifications, photos</w:t>
            </w:r>
          </w:p>
        </w:tc>
      </w:tr>
      <w:tr w:rsidR="008516F2" w:rsidRPr="00FA3EB3" w14:paraId="2CD77D20" w14:textId="77777777" w:rsidTr="00DC1DBA">
        <w:tc>
          <w:tcPr>
            <w:tcW w:w="10768" w:type="dxa"/>
            <w:shd w:val="clear" w:color="auto" w:fill="FFFFFF" w:themeFill="background1"/>
          </w:tcPr>
          <w:p w14:paraId="0ECEC13A" w14:textId="77777777" w:rsidR="008516F2" w:rsidRPr="00FA1BF3" w:rsidRDefault="008516F2" w:rsidP="008516F2">
            <w:pPr>
              <w:pStyle w:val="Labels"/>
              <w:numPr>
                <w:ilvl w:val="0"/>
                <w:numId w:val="4"/>
              </w:numPr>
              <w:rPr>
                <w:rFonts w:ascii="Aptos Narrow" w:hAnsi="Aptos Narrow"/>
                <w:sz w:val="24"/>
                <w:szCs w:val="24"/>
              </w:rPr>
            </w:pPr>
          </w:p>
        </w:tc>
      </w:tr>
      <w:tr w:rsidR="00671CF4" w:rsidRPr="00FA3EB3" w14:paraId="4859F0C6" w14:textId="77777777" w:rsidTr="00DC1DBA">
        <w:tc>
          <w:tcPr>
            <w:tcW w:w="10768" w:type="dxa"/>
            <w:shd w:val="clear" w:color="auto" w:fill="FFFFFF" w:themeFill="background1"/>
          </w:tcPr>
          <w:p w14:paraId="463708D0" w14:textId="77777777" w:rsidR="00671CF4" w:rsidRPr="00FA1BF3" w:rsidRDefault="00671CF4" w:rsidP="008516F2">
            <w:pPr>
              <w:pStyle w:val="Labels"/>
              <w:numPr>
                <w:ilvl w:val="0"/>
                <w:numId w:val="4"/>
              </w:numPr>
              <w:rPr>
                <w:rFonts w:ascii="Aptos Narrow" w:hAnsi="Aptos Narrow"/>
                <w:sz w:val="24"/>
                <w:szCs w:val="24"/>
              </w:rPr>
            </w:pPr>
          </w:p>
        </w:tc>
      </w:tr>
    </w:tbl>
    <w:p w14:paraId="77FCAC18" w14:textId="77777777" w:rsidR="008516F2" w:rsidRPr="00FA3EB3" w:rsidRDefault="008516F2" w:rsidP="00FD35A6"/>
    <w:sectPr w:rsidR="008516F2" w:rsidRPr="00FA3EB3" w:rsidSect="00FA1BF3"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2410" w:right="720" w:bottom="720" w:left="720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3F8AF" w14:textId="77777777" w:rsidR="001E39B8" w:rsidRDefault="001E39B8" w:rsidP="001A0130">
      <w:pPr>
        <w:spacing w:after="0" w:line="240" w:lineRule="auto"/>
      </w:pPr>
      <w:r>
        <w:separator/>
      </w:r>
    </w:p>
  </w:endnote>
  <w:endnote w:type="continuationSeparator" w:id="0">
    <w:p w14:paraId="5D4ABCFE" w14:textId="77777777" w:rsidR="001E39B8" w:rsidRDefault="001E39B8" w:rsidP="001A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36BE" w14:textId="48231195" w:rsidR="008516F2" w:rsidRDefault="008516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4665C78" wp14:editId="2E3AF6A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24865" cy="374650"/>
              <wp:effectExtent l="0" t="0" r="13335" b="0"/>
              <wp:wrapNone/>
              <wp:docPr id="80207997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86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D0680" w14:textId="060F2E8D" w:rsidR="008516F2" w:rsidRPr="008516F2" w:rsidRDefault="008516F2" w:rsidP="008516F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8516F2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665C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64.95pt;height:29.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3F9D0680" w14:textId="060F2E8D" w:rsidR="008516F2" w:rsidRPr="008516F2" w:rsidRDefault="008516F2" w:rsidP="008516F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8516F2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6080C" w14:textId="1AF6FE2B" w:rsidR="008516F2" w:rsidRDefault="008516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108173B8" wp14:editId="12EAC62B">
              <wp:simplePos x="457200" y="9667875"/>
              <wp:positionH relativeFrom="page">
                <wp:align>left</wp:align>
              </wp:positionH>
              <wp:positionV relativeFrom="page">
                <wp:align>bottom</wp:align>
              </wp:positionV>
              <wp:extent cx="824865" cy="374650"/>
              <wp:effectExtent l="0" t="0" r="13335" b="0"/>
              <wp:wrapNone/>
              <wp:docPr id="61932600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86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42E268" w14:textId="6DF48C8A" w:rsidR="008516F2" w:rsidRPr="008516F2" w:rsidRDefault="008516F2" w:rsidP="008516F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8516F2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8173B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64.95pt;height:29.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142E268" w14:textId="6DF48C8A" w:rsidR="008516F2" w:rsidRPr="008516F2" w:rsidRDefault="008516F2" w:rsidP="008516F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8516F2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D4B58" w14:textId="666911E2" w:rsidR="008516F2" w:rsidRDefault="008516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7DFF858" wp14:editId="42E3496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24865" cy="374650"/>
              <wp:effectExtent l="0" t="0" r="13335" b="0"/>
              <wp:wrapNone/>
              <wp:docPr id="70646491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86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4120D3" w14:textId="66951305" w:rsidR="008516F2" w:rsidRPr="008516F2" w:rsidRDefault="008516F2" w:rsidP="008516F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8516F2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DFF8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64.95pt;height:29.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D4120D3" w14:textId="66951305" w:rsidR="008516F2" w:rsidRPr="008516F2" w:rsidRDefault="008516F2" w:rsidP="008516F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8516F2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E2F04" w14:textId="77777777" w:rsidR="001E39B8" w:rsidRDefault="001E39B8" w:rsidP="001A0130">
      <w:pPr>
        <w:spacing w:after="0" w:line="240" w:lineRule="auto"/>
      </w:pPr>
      <w:r>
        <w:separator/>
      </w:r>
    </w:p>
  </w:footnote>
  <w:footnote w:type="continuationSeparator" w:id="0">
    <w:p w14:paraId="7949F7F2" w14:textId="77777777" w:rsidR="001E39B8" w:rsidRDefault="001E39B8" w:rsidP="001A0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7631A" w14:textId="55F549F4" w:rsidR="001A0130" w:rsidRPr="00FA1BF3" w:rsidRDefault="00FA1BF3">
    <w:pPr>
      <w:pStyle w:val="Header"/>
      <w:rPr>
        <w:color w:val="FFFFFF" w:themeColor="background1"/>
        <w:sz w:val="48"/>
        <w:szCs w:val="48"/>
      </w:rPr>
    </w:pPr>
    <w:r w:rsidRPr="001C74DF">
      <w:rPr>
        <w:noProof/>
      </w:rPr>
      <w:drawing>
        <wp:anchor distT="0" distB="0" distL="114300" distR="114300" simplePos="0" relativeHeight="251669504" behindDoc="1" locked="0" layoutInCell="1" allowOverlap="1" wp14:anchorId="170D6393" wp14:editId="54B46E19">
          <wp:simplePos x="0" y="0"/>
          <wp:positionH relativeFrom="page">
            <wp:posOffset>0</wp:posOffset>
          </wp:positionH>
          <wp:positionV relativeFrom="topMargin">
            <wp:posOffset>8890</wp:posOffset>
          </wp:positionV>
          <wp:extent cx="7762875" cy="1473835"/>
          <wp:effectExtent l="0" t="0" r="9525" b="0"/>
          <wp:wrapNone/>
          <wp:docPr id="347623399" name="Picture 347623399" descr="A blue and orange background with Washington Monument in th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blue and orange background with Washington Monument in th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7383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asvg="http://schemas.microsoft.com/office/drawing/2016/SVG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1BF3">
      <w:rPr>
        <w:rFonts w:ascii="Aptos" w:hAnsi="Aptos"/>
        <w:color w:val="FFFFFF" w:themeColor="background1"/>
        <w:sz w:val="48"/>
        <w:szCs w:val="48"/>
      </w:rPr>
      <w:t>Engineer Complaint Form</w:t>
    </w:r>
    <w:r w:rsidRPr="00FA1BF3">
      <w:rPr>
        <w:noProof/>
        <w:color w:val="FFFFFF" w:themeColor="background1"/>
        <w:sz w:val="48"/>
        <w:szCs w:val="48"/>
      </w:rPr>
      <w:t xml:space="preserve"> </w:t>
    </w:r>
    <w:r w:rsidR="00A133D4" w:rsidRPr="00FA1BF3">
      <w:rPr>
        <w:noProof/>
        <w:color w:val="FFFFFF" w:themeColor="background1"/>
        <w:sz w:val="48"/>
        <w:szCs w:val="4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BA50925" wp14:editId="032B83BA">
              <wp:simplePos x="0" y="0"/>
              <wp:positionH relativeFrom="column">
                <wp:posOffset>-219075</wp:posOffset>
              </wp:positionH>
              <wp:positionV relativeFrom="paragraph">
                <wp:posOffset>1266634</wp:posOffset>
              </wp:positionV>
              <wp:extent cx="7285355" cy="8317743"/>
              <wp:effectExtent l="0" t="0" r="0" b="7620"/>
              <wp:wrapNone/>
              <wp:docPr id="1284191382" name="Rectangle 3">
                <a:extLst xmlns:a="http://schemas.openxmlformats.org/drawingml/2006/main">
                  <a:ext uri="{FF2B5EF4-FFF2-40B4-BE49-F238E27FC236}">
                    <a16:creationId xmlns:a16="http://schemas.microsoft.com/office/drawing/2014/main" id="{4FB03EB0-31AC-464A-A4CF-52AA945A224D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85355" cy="8317743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0151D8C6" id="Rectangle 3" o:spid="_x0000_s1026" alt="&quot;&quot;" style="position:absolute;margin-left:-17.25pt;margin-top:99.75pt;width:573.65pt;height:654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" fillcolor="#f2f2f2 [3052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3486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B41834"/>
    <w:multiLevelType w:val="hybridMultilevel"/>
    <w:tmpl w:val="A942D1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15003"/>
    <w:multiLevelType w:val="hybridMultilevel"/>
    <w:tmpl w:val="72CC9912"/>
    <w:lvl w:ilvl="0" w:tplc="60064280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F25F1"/>
    <w:multiLevelType w:val="hybridMultilevel"/>
    <w:tmpl w:val="78AE0D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C6AFB"/>
    <w:multiLevelType w:val="hybridMultilevel"/>
    <w:tmpl w:val="26E6C440"/>
    <w:lvl w:ilvl="0" w:tplc="79120B62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1757461">
    <w:abstractNumId w:val="4"/>
  </w:num>
  <w:num w:numId="2" w16cid:durableId="803817274">
    <w:abstractNumId w:val="0"/>
  </w:num>
  <w:num w:numId="3" w16cid:durableId="994721732">
    <w:abstractNumId w:val="1"/>
  </w:num>
  <w:num w:numId="4" w16cid:durableId="1045761629">
    <w:abstractNumId w:val="3"/>
  </w:num>
  <w:num w:numId="5" w16cid:durableId="207421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Q1MLAwMjIAUpYWRko6SsGpxcWZ+XkgBaa1AFmRMl0sAAAA"/>
  </w:docVars>
  <w:rsids>
    <w:rsidRoot w:val="00F65AB4"/>
    <w:rsid w:val="001A0130"/>
    <w:rsid w:val="001E39B8"/>
    <w:rsid w:val="00206E08"/>
    <w:rsid w:val="00232876"/>
    <w:rsid w:val="00250FFA"/>
    <w:rsid w:val="00262E8F"/>
    <w:rsid w:val="00263BC7"/>
    <w:rsid w:val="00267116"/>
    <w:rsid w:val="002F58E0"/>
    <w:rsid w:val="00355DEE"/>
    <w:rsid w:val="003576A4"/>
    <w:rsid w:val="00363C46"/>
    <w:rsid w:val="003B49EC"/>
    <w:rsid w:val="003D55FB"/>
    <w:rsid w:val="003E49CC"/>
    <w:rsid w:val="00402433"/>
    <w:rsid w:val="00407390"/>
    <w:rsid w:val="00494858"/>
    <w:rsid w:val="004B47A9"/>
    <w:rsid w:val="004F0368"/>
    <w:rsid w:val="005A20B8"/>
    <w:rsid w:val="005B036E"/>
    <w:rsid w:val="005D63DB"/>
    <w:rsid w:val="005E6FA8"/>
    <w:rsid w:val="00606DCE"/>
    <w:rsid w:val="006662D2"/>
    <w:rsid w:val="00671CF4"/>
    <w:rsid w:val="00687CFB"/>
    <w:rsid w:val="00696B6E"/>
    <w:rsid w:val="006A5F0E"/>
    <w:rsid w:val="006C28FD"/>
    <w:rsid w:val="007718C6"/>
    <w:rsid w:val="007E5AA5"/>
    <w:rsid w:val="008045C5"/>
    <w:rsid w:val="00835F7E"/>
    <w:rsid w:val="008516F2"/>
    <w:rsid w:val="00857D66"/>
    <w:rsid w:val="00866BB6"/>
    <w:rsid w:val="00872D54"/>
    <w:rsid w:val="00946D99"/>
    <w:rsid w:val="00950435"/>
    <w:rsid w:val="00950A6D"/>
    <w:rsid w:val="009A3DD0"/>
    <w:rsid w:val="009E70CA"/>
    <w:rsid w:val="009F3FE7"/>
    <w:rsid w:val="00A133D4"/>
    <w:rsid w:val="00B25463"/>
    <w:rsid w:val="00BA66C3"/>
    <w:rsid w:val="00BF0B8D"/>
    <w:rsid w:val="00CB16D2"/>
    <w:rsid w:val="00CB4E0F"/>
    <w:rsid w:val="00CD05DC"/>
    <w:rsid w:val="00CD5B0D"/>
    <w:rsid w:val="00DB3723"/>
    <w:rsid w:val="00DC1831"/>
    <w:rsid w:val="00DC1DBA"/>
    <w:rsid w:val="00E3286D"/>
    <w:rsid w:val="00E413DD"/>
    <w:rsid w:val="00F40180"/>
    <w:rsid w:val="00F53FDC"/>
    <w:rsid w:val="00F65AB4"/>
    <w:rsid w:val="00FA1BF3"/>
    <w:rsid w:val="00FA3EB3"/>
    <w:rsid w:val="00FD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6E996"/>
  <w15:chartTrackingRefBased/>
  <w15:docId w15:val="{4A6F24D0-0C82-44F7-A22B-438BE8F3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5A6"/>
  </w:style>
  <w:style w:type="paragraph" w:styleId="Heading1">
    <w:name w:val="heading 1"/>
    <w:basedOn w:val="Normal"/>
    <w:next w:val="Normal"/>
    <w:link w:val="Heading1Char"/>
    <w:uiPriority w:val="9"/>
    <w:qFormat/>
    <w:rsid w:val="00F53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16D2"/>
  </w:style>
  <w:style w:type="paragraph" w:styleId="Footer">
    <w:name w:val="footer"/>
    <w:basedOn w:val="Normal"/>
    <w:link w:val="FooterChar"/>
    <w:uiPriority w:val="99"/>
    <w:semiHidden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16D2"/>
  </w:style>
  <w:style w:type="paragraph" w:styleId="NormalWeb">
    <w:name w:val="Normal (Web)"/>
    <w:basedOn w:val="Normal"/>
    <w:uiPriority w:val="99"/>
    <w:semiHidden/>
    <w:rsid w:val="001A01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semiHidden/>
    <w:qFormat/>
    <w:rsid w:val="001A01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3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Web"/>
    <w:next w:val="Normal"/>
    <w:link w:val="TitleChar"/>
    <w:uiPriority w:val="10"/>
    <w:qFormat/>
    <w:rsid w:val="00E3286D"/>
    <w:pPr>
      <w:spacing w:before="0" w:beforeAutospacing="0" w:after="0" w:afterAutospacing="0" w:line="560" w:lineRule="exact"/>
    </w:pPr>
    <w:rPr>
      <w:rFonts w:ascii="Constantia" w:eastAsia="Times New Roman" w:hAnsi="Constantia"/>
      <w:b/>
      <w:bCs/>
      <w:color w:val="FFFFF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E3286D"/>
    <w:rPr>
      <w:rFonts w:ascii="Constantia" w:eastAsia="Times New Roman" w:hAnsi="Constantia" w:cs="Times New Roman"/>
      <w:b/>
      <w:bCs/>
      <w:color w:val="FFFFFF"/>
      <w:sz w:val="60"/>
      <w:szCs w:val="60"/>
    </w:rPr>
  </w:style>
  <w:style w:type="character" w:styleId="PlaceholderText">
    <w:name w:val="Placeholder Text"/>
    <w:basedOn w:val="DefaultParagraphFont"/>
    <w:uiPriority w:val="99"/>
    <w:semiHidden/>
    <w:rsid w:val="00E3286D"/>
    <w:rPr>
      <w:color w:val="808080"/>
    </w:rPr>
  </w:style>
  <w:style w:type="paragraph" w:styleId="ListNumber">
    <w:name w:val="List Number"/>
    <w:basedOn w:val="Normal"/>
    <w:uiPriority w:val="99"/>
    <w:rsid w:val="004F0368"/>
    <w:pPr>
      <w:numPr>
        <w:numId w:val="1"/>
      </w:numPr>
    </w:pPr>
    <w:rPr>
      <w:sz w:val="18"/>
      <w:lang w:val="en-ZA"/>
    </w:rPr>
  </w:style>
  <w:style w:type="character" w:styleId="Emphasis">
    <w:name w:val="Emphasis"/>
    <w:basedOn w:val="DefaultParagraphFont"/>
    <w:uiPriority w:val="20"/>
    <w:qFormat/>
    <w:rsid w:val="00FA3EB3"/>
    <w:rPr>
      <w:rFonts w:asciiTheme="minorHAnsi" w:hAnsiTheme="minorHAnsi"/>
      <w:b w:val="0"/>
      <w:i w:val="0"/>
      <w:iCs/>
      <w:caps w:val="0"/>
      <w:smallCaps w:val="0"/>
    </w:rPr>
  </w:style>
  <w:style w:type="paragraph" w:customStyle="1" w:styleId="Field">
    <w:name w:val="Field"/>
    <w:basedOn w:val="Normal"/>
    <w:qFormat/>
    <w:rsid w:val="00232876"/>
    <w:pPr>
      <w:spacing w:after="0" w:line="216" w:lineRule="auto"/>
    </w:pPr>
    <w:rPr>
      <w:i/>
      <w:sz w:val="16"/>
    </w:rPr>
  </w:style>
  <w:style w:type="paragraph" w:styleId="Signature">
    <w:name w:val="Signature"/>
    <w:basedOn w:val="Normal"/>
    <w:link w:val="SignatureChar"/>
    <w:uiPriority w:val="99"/>
    <w:rsid w:val="00CB16D2"/>
    <w:pPr>
      <w:spacing w:after="0" w:line="240" w:lineRule="auto"/>
      <w:ind w:left="4320"/>
      <w:jc w:val="right"/>
    </w:pPr>
    <w:rPr>
      <w:sz w:val="18"/>
    </w:rPr>
  </w:style>
  <w:style w:type="character" w:customStyle="1" w:styleId="SignatureChar">
    <w:name w:val="Signature Char"/>
    <w:basedOn w:val="DefaultParagraphFont"/>
    <w:link w:val="Signature"/>
    <w:uiPriority w:val="99"/>
    <w:rsid w:val="00CB16D2"/>
    <w:rPr>
      <w:sz w:val="18"/>
    </w:rPr>
  </w:style>
  <w:style w:type="paragraph" w:styleId="NoSpacing">
    <w:name w:val="No Spacing"/>
    <w:uiPriority w:val="1"/>
    <w:qFormat/>
    <w:rsid w:val="00696B6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53FDC"/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paragraph" w:customStyle="1" w:styleId="Labels">
    <w:name w:val="Labels"/>
    <w:basedOn w:val="Normal"/>
    <w:qFormat/>
    <w:rsid w:val="00FD35A6"/>
    <w:pPr>
      <w:spacing w:after="0"/>
    </w:pPr>
    <w:rPr>
      <w:sz w:val="18"/>
    </w:rPr>
  </w:style>
  <w:style w:type="table" w:customStyle="1" w:styleId="OfficeHours">
    <w:name w:val="Office Hours"/>
    <w:basedOn w:val="TableNormal"/>
    <w:uiPriority w:val="99"/>
    <w:rsid w:val="00FD35A6"/>
    <w:pPr>
      <w:spacing w:after="0" w:line="240" w:lineRule="auto"/>
    </w:pPr>
    <w:tblPr>
      <w:tblCellMar>
        <w:left w:w="216" w:type="dxa"/>
        <w:right w:w="216" w:type="dxa"/>
      </w:tblCellMar>
    </w:tblPr>
    <w:tcPr>
      <w:vAlign w:val="bottom"/>
    </w:tcPr>
    <w:tblStylePr w:type="firstRow">
      <w:pPr>
        <w:jc w:val="center"/>
      </w:pPr>
      <w:rPr>
        <w:b/>
      </w:rPr>
      <w:tblPr/>
      <w:tcPr>
        <w:vAlign w:val="top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ynzaat\AppData\Roaming\Microsoft\Templates\Practice%20update%20form%20healthca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DC2F0384404AEA82BD63BB217BD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7F841-F03F-4A96-9E9B-71915F3D2333}"/>
      </w:docPartPr>
      <w:docPartBody>
        <w:p w:rsidR="00A056DC" w:rsidRDefault="006D5D09">
          <w:pPr>
            <w:pStyle w:val="35DC2F0384404AEA82BD63BB217BD573"/>
          </w:pPr>
          <w:r w:rsidRPr="00FA3EB3">
            <w:t>Telephone</w:t>
          </w:r>
        </w:p>
      </w:docPartBody>
    </w:docPart>
    <w:docPart>
      <w:docPartPr>
        <w:name w:val="BB42C3368A2344DB96F25BAE2E369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6C65F-143A-43BA-A427-BAA04489DE5C}"/>
      </w:docPartPr>
      <w:docPartBody>
        <w:p w:rsidR="00A056DC" w:rsidRDefault="003A6364" w:rsidP="003A6364">
          <w:pPr>
            <w:pStyle w:val="BB42C3368A2344DB96F25BAE2E3697B5"/>
          </w:pPr>
          <w:r w:rsidRPr="00FA3EB3">
            <w:t>Telephone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364"/>
    <w:rsid w:val="003A6364"/>
    <w:rsid w:val="00494858"/>
    <w:rsid w:val="005D3B9B"/>
    <w:rsid w:val="006D5D09"/>
    <w:rsid w:val="00946D99"/>
    <w:rsid w:val="00A0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5DC2F0384404AEA82BD63BB217BD573">
    <w:name w:val="35DC2F0384404AEA82BD63BB217BD573"/>
  </w:style>
  <w:style w:type="character" w:styleId="Emphasis">
    <w:name w:val="Emphasis"/>
    <w:basedOn w:val="DefaultParagraphFont"/>
    <w:uiPriority w:val="20"/>
    <w:qFormat/>
    <w:rPr>
      <w:rFonts w:asciiTheme="minorHAnsi" w:hAnsiTheme="minorHAnsi"/>
      <w:b w:val="0"/>
      <w:i w:val="0"/>
      <w:iCs/>
      <w:caps w:val="0"/>
      <w:smallCaps w:val="0"/>
    </w:rPr>
  </w:style>
  <w:style w:type="paragraph" w:customStyle="1" w:styleId="BB42C3368A2344DB96F25BAE2E3697B5">
    <w:name w:val="BB42C3368A2344DB96F25BAE2E3697B5"/>
    <w:rsid w:val="003A63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Custom 53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CD373B-0576-4E44-A284-0B50CBA69FE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BD0A489A-9285-41C3-9CE8-3D353681C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8FD774-1B5E-437E-BA97-7C2A38EA27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Practice update form healthcare.dotx</Template>
  <TotalTime>78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R Lynzaat (DGS)</dc:creator>
  <cp:keywords/>
  <dc:description/>
  <cp:lastModifiedBy>Justine R Lynzaat (DGS)</cp:lastModifiedBy>
  <cp:revision>21</cp:revision>
  <dcterms:created xsi:type="dcterms:W3CDTF">2026-07-08T00:20:00Z</dcterms:created>
  <dcterms:modified xsi:type="dcterms:W3CDTF">2026-07-15T03:27:00Z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ClassificationContentMarkingFooterShapeIds">
    <vt:lpwstr>2a1bcc95,2fcec4eb,24ea2a35</vt:lpwstr>
  </property>
  <property fmtid="{D5CDD505-2E9C-101B-9397-08002B2CF9AE}" pid="4" name="ClassificationContentMarkingFooterFontProps">
    <vt:lpwstr>#000000,11,Aptos</vt:lpwstr>
  </property>
  <property fmtid="{D5CDD505-2E9C-101B-9397-08002B2CF9AE}" pid="5" name="ClassificationContentMarkingFooterText">
    <vt:lpwstr>OFFICIAL</vt:lpwstr>
  </property>
  <property fmtid="{D5CDD505-2E9C-101B-9397-08002B2CF9AE}" pid="6" name="MSIP_Label_7158ebbd-6c5e-441f-bfc9-4eb8c11e3978_Enabled">
    <vt:lpwstr>true</vt:lpwstr>
  </property>
  <property fmtid="{D5CDD505-2E9C-101B-9397-08002B2CF9AE}" pid="7" name="MSIP_Label_7158ebbd-6c5e-441f-bfc9-4eb8c11e3978_SetDate">
    <vt:lpwstr>2026-07-08T01:14:45Z</vt:lpwstr>
  </property>
  <property fmtid="{D5CDD505-2E9C-101B-9397-08002B2CF9AE}" pid="8" name="MSIP_Label_7158ebbd-6c5e-441f-bfc9-4eb8c11e3978_Method">
    <vt:lpwstr>Privileged</vt:lpwstr>
  </property>
  <property fmtid="{D5CDD505-2E9C-101B-9397-08002B2CF9AE}" pid="9" name="MSIP_Label_7158ebbd-6c5e-441f-bfc9-4eb8c11e3978_Name">
    <vt:lpwstr>7158ebbd-6c5e-441f-bfc9-4eb8c11e3978</vt:lpwstr>
  </property>
  <property fmtid="{D5CDD505-2E9C-101B-9397-08002B2CF9AE}" pid="10" name="MSIP_Label_7158ebbd-6c5e-441f-bfc9-4eb8c11e3978_SiteId">
    <vt:lpwstr>722ea0be-3e1c-4b11-ad6f-9401d6856e24</vt:lpwstr>
  </property>
  <property fmtid="{D5CDD505-2E9C-101B-9397-08002B2CF9AE}" pid="11" name="MSIP_Label_7158ebbd-6c5e-441f-bfc9-4eb8c11e3978_ActionId">
    <vt:lpwstr>e840807d-f929-4892-8a45-a142975a192b</vt:lpwstr>
  </property>
  <property fmtid="{D5CDD505-2E9C-101B-9397-08002B2CF9AE}" pid="12" name="MSIP_Label_7158ebbd-6c5e-441f-bfc9-4eb8c11e3978_ContentBits">
    <vt:lpwstr>2</vt:lpwstr>
  </property>
  <property fmtid="{D5CDD505-2E9C-101B-9397-08002B2CF9AE}" pid="13" name="MSIP_Label_7158ebbd-6c5e-441f-bfc9-4eb8c11e3978_Tag">
    <vt:lpwstr>10, 0, 1, 1</vt:lpwstr>
  </property>
</Properties>
</file>